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5-1887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Раджазода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Н.И., 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Раджабзоды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Насибуллоха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Илёса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9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Раджабзода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Н.И.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4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15.06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400006119</w:t>
      </w:r>
      <w:r>
        <w:rPr>
          <w:rFonts w:ascii="Times New Roman" w:eastAsia="Times New Roman" w:hAnsi="Times New Roman" w:cs="Times New Roman"/>
          <w:sz w:val="28"/>
          <w:szCs w:val="28"/>
        </w:rPr>
        <w:t>70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Раджабзода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с правонарушением согласился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ходатайств не заявлял.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Раджабзоды Н.И.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27.09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15.06.2025 №188100862</w:t>
      </w:r>
      <w:r>
        <w:rPr>
          <w:rFonts w:ascii="Times New Roman" w:eastAsia="Times New Roman" w:hAnsi="Times New Roman" w:cs="Times New Roman"/>
          <w:sz w:val="28"/>
          <w:szCs w:val="28"/>
        </w:rPr>
        <w:t>40000611970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26.06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Раджабзоды Н.И.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Раджабзоды Н.И.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Раджабзоду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Насибуллоха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Илёса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трех 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887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0412365400665018872520153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9">
    <w:name w:val="cat-UserDefined grp-33 rplc-9"/>
    <w:basedOn w:val="DefaultParagraphFont"/>
  </w:style>
  <w:style w:type="character" w:customStyle="1" w:styleId="cat-UserDefinedgrp-34rplc-17">
    <w:name w:val="cat-UserDefined grp-34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